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Collage</w:t>
      </w:r>
    </w:p>
    <w:p>
      <w:r>
        <w:t>COLLAGE - KREATIVE GESTALTUNG</w:t>
        <w:br/>
        <w:br/>
        <w:t xml:space="preserve">Thema der Collage: [Thema]  </w:t>
        <w:br/>
        <w:t xml:space="preserve">Materialien:  </w:t>
        <w:br/>
        <w:t xml:space="preserve">- [Material 1]  </w:t>
        <w:br/>
        <w:t xml:space="preserve">- [Material 2]  </w:t>
        <w:br/>
        <w:t xml:space="preserve">- [Material 3]  </w:t>
        <w:br/>
        <w:br/>
        <w:t xml:space="preserve">Beschreibung:  </w:t>
        <w:br/>
        <w:t xml:space="preserve">[Hier eine kurze Beschreibung der Collage einfügen.]  </w:t>
        <w:br/>
        <w:br/>
        <w:t xml:space="preserve">Erstellt von: [Ihr Name]  </w:t>
        <w:br/>
        <w:t xml:space="preserve">Datum: [XX.XX.XXXX]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