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Max Mustermann</w:t>
        <w:br/>
        <w:t>Musterstraße 1</w:t>
        <w:br/>
        <w:t>12345 Musterstadt</w:t>
        <w:br/>
        <w:br/>
        <w:t>Commerzbank AG</w:t>
        <w:br/>
        <w:t>Kundenservice</w:t>
        <w:br/>
        <w:t>Commerzstraße 10</w:t>
        <w:br/>
        <w:t>10178 Berlin</w:t>
        <w:br/>
        <w:br/>
        <w:t>Betreff: Kündigung meines Kontos</w:t>
        <w:br/>
        <w:br/>
        <w:t>Sehr geehrte Damen und Herren,</w:t>
        <w:br/>
        <w:br/>
        <w:t>hiermit kündige ich mein Konto mit der Nummer 123456789 bei der Commerzbank zum nächstmöglichen Zeitpunkt.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