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DAK Widerspruch Elektronische Patientenakte</w:t>
      </w:r>
    </w:p>
    <w:p>
      <w:r>
        <w:br/>
        <w:t>Widerspruch gegen die DAK Entscheidung zur Elektronischen Patientenakte</w:t>
        <w:br/>
        <w:br/>
        <w:t>Sehr geehrte Damen und Herren,</w:t>
        <w:br/>
        <w:br/>
        <w:t>ich lege hiermit Widerspruch gegen die Entscheidung der DAK bezüglich meiner Elektronischen Patientenakte ein, da die gespeicherten Daten unvollständig oder fehlerhaft sind.</w:t>
        <w:br/>
        <w:br/>
        <w:t>Ich bitte um eine detaillierte Überprüfung und eine Korrektur der Daten.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