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5008 Bewerbung</w:t>
      </w:r>
    </w:p>
    <w:p>
      <w:pPr>
        <w:pStyle w:val="Heading2"/>
      </w:pPr>
      <w:r>
        <w:t>Absender</w:t>
      </w:r>
    </w:p>
    <w:p>
      <w:r>
        <w:t>Max Mustermann, Musterstraße 1, 12345 Musterstadt</w:t>
      </w:r>
    </w:p>
    <w:p>
      <w:pPr>
        <w:pStyle w:val="Heading2"/>
      </w:pPr>
      <w:r>
        <w:t>Empfänger</w:t>
      </w:r>
    </w:p>
    <w:p>
      <w:r>
        <w:t>Musterfirma GmbH, Personalabteilung</w:t>
      </w:r>
    </w:p>
    <w:p>
      <w:pPr>
        <w:pStyle w:val="Heading2"/>
      </w:pPr>
      <w:r>
        <w:t>Betreff</w:t>
      </w:r>
    </w:p>
    <w:p>
      <w:r>
        <w:t>Bewerbung als Kaufmännischer Angestellter</w:t>
      </w:r>
    </w:p>
    <w:p>
      <w:pPr>
        <w:pStyle w:val="Heading2"/>
      </w:pPr>
      <w:r>
        <w:t>Einleitung</w:t>
      </w:r>
    </w:p>
    <w:p>
      <w:r>
        <w:t>Sehr geehrte Damen und Herren, ich bewerbe mich mit Begeisterung ...</w:t>
      </w:r>
    </w:p>
    <w:p>
      <w:pPr>
        <w:pStyle w:val="Heading2"/>
      </w:pPr>
      <w:r>
        <w:t>Hauptteil</w:t>
      </w:r>
    </w:p>
    <w:p>
      <w:r>
        <w:t>Ich bringe umfassende Erfahrung in der Büroorganisation mit ...</w:t>
      </w:r>
    </w:p>
    <w:p>
      <w:pPr>
        <w:pStyle w:val="Heading2"/>
      </w:pPr>
      <w:r>
        <w:t>Schluss</w:t>
      </w:r>
    </w:p>
    <w:p>
      <w:r>
        <w:t>Ich freue mich über eine Einladung zum Gespräch.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