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DIN_A5_2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DIN A5 2 Format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Dies ist eine Beispielvorlage im DIN A5 Format.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Format: 148 mm x 210 mm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Verwendung: Ideal für Broschüren, Flyer, kleine Notizen und Einladungen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Papier: Helles Papier für gute Lesbarkeit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