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DIN Brief</w:t>
      </w:r>
    </w:p>
    <w:p>
      <w:pPr>
        <w:pStyle w:val="IntenseQuote"/>
      </w:pPr>
      <w:r>
        <w:t>Dieser Brief entspricht allen Anforderungen eines DIN-konformen Schreibens.</w:t>
      </w:r>
    </w:p>
    <w:p>
      <w:pPr>
        <w:pStyle w:val="Heading2"/>
      </w:pPr>
      <w:r>
        <w:t>Absender</w:t>
      </w:r>
    </w:p>
    <w:p>
      <w:r>
        <w:t>Firma: Muster GmbH</w:t>
      </w:r>
    </w:p>
    <w:p>
      <w:r>
        <w:t>Adresse: Beispielstraße 1, 12345 Musterstadt</w:t>
      </w:r>
    </w:p>
    <w:p>
      <w:pPr>
        <w:pStyle w:val="Heading2"/>
      </w:pPr>
      <w:r>
        <w:t>Empfänger</w:t>
      </w:r>
    </w:p>
    <w:p>
      <w:r>
        <w:t>Herr Max Mustermann</w:t>
      </w:r>
    </w:p>
    <w:p>
      <w:r>
        <w:t>Adresse: Musterallee 3, 98765 Beispielhausen</w:t>
      </w:r>
    </w:p>
    <w:p>
      <w:pPr>
        <w:pStyle w:val="Heading2"/>
      </w:pPr>
      <w:r>
        <w:t>Text</w:t>
      </w:r>
    </w:p>
    <w:p>
      <w:r>
        <w:t>Sehr geehrter Herr Mustermann,</w:t>
      </w:r>
    </w:p>
    <w:p>
      <w:r>
        <w:t>vielen Dank für Ihre Anfrage. Wir melden uns in Kürze mit weiteren Details.</w:t>
      </w:r>
    </w:p>
    <w:p>
      <w:pPr>
        <w:pStyle w:val="IntenseQuote"/>
      </w:pPr>
      <w:r>
        <w:t>Mit freundlichen Grüßen,</w:t>
        <w:br/>
        <w:t>Ihr Muster-Team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