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DJ VERTRAG</w:t>
        <w:br/>
        <w:br/>
        <w:t>Veranstalter: Max Mustermann Events</w:t>
        <w:br/>
        <w:t>DJ: DJ Beatmaster</w:t>
        <w:br/>
        <w:br/>
        <w:t>Veranstaltung: Hochzeitsfeier</w:t>
        <w:br/>
        <w:t>Datum: 15.07.2025</w:t>
        <w:br/>
        <w:t>Ort: Eventhalle Musterstadt</w:t>
        <w:br/>
        <w:br/>
        <w:t>Gage: 500€</w:t>
        <w:br/>
        <w:t>Arbeitszeit: 19:00 - 02:00 Uhr</w:t>
        <w:br/>
        <w:br/>
        <w:t>Unterschrift Veranstalter: ____________________</w:t>
        <w:br/>
        <w:t>Unterschrift DJ: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