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Dankbarkeitstagebuch</w:t>
      </w:r>
    </w:p>
    <w:p>
      <w:r>
        <w:t>DANKBARKEITSTAGEBUCH</w:t>
        <w:br/>
        <w:br/>
        <w:t xml:space="preserve">Datum: [XX.XX.XXXX]  </w:t>
        <w:br/>
        <w:br/>
        <w:t xml:space="preserve">**Wofür bin ich heute dankbar?**  </w:t>
        <w:br/>
        <w:t xml:space="preserve">1. [Dankbarkeit 1]  </w:t>
        <w:br/>
        <w:t xml:space="preserve">2. [Dankbarkeit 2]  </w:t>
        <w:br/>
        <w:t xml:space="preserve">3. [Dankbarkeit 3]  </w:t>
        <w:br/>
        <w:br/>
        <w:t xml:space="preserve">**Was hat mich heute glücklich gemacht?**  </w:t>
        <w:br/>
        <w:t xml:space="preserve">- [Erlebnis]  </w:t>
        <w:br/>
        <w:br/>
        <w:t xml:space="preserve">**Welche positiven Gedanken möchte ich mitnehmen?**  </w:t>
        <w:br/>
        <w:t xml:space="preserve">- [Gedanke]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