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Danke</w:t>
      </w:r>
    </w:p>
    <w:p>
      <w:r>
        <w:br/>
      </w:r>
    </w:p>
    <w:p>
      <w:r>
        <w:rPr>
          <w:b/>
          <w:sz w:val="24"/>
        </w:rPr>
        <w:t>Mitteilung</w:t>
      </w:r>
    </w:p>
    <w:p>
      <w:r>
        <w:t>Herzlichen Dank für Ihre Unterstützung!</w:t>
      </w:r>
    </w:p>
    <w:p>
      <w:r>
        <w:br/>
      </w:r>
    </w:p>
    <w:p>
      <w:r>
        <w:rPr>
          <w:b/>
          <w:sz w:val="24"/>
        </w:rPr>
        <w:t>Gruß</w:t>
      </w:r>
    </w:p>
    <w:p>
      <w:r>
        <w:t>Mit freundlichen Grüßen,</w:t>
        <w:br/>
        <w:t>Max Mustermann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