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Danke_fuer_die_Einladung</w:t>
      </w:r>
    </w:p>
    <w:p>
      <w:r>
        <w:t>Liebe/r [Name],</w:t>
        <w:br/>
        <w:br/>
        <w:t>vielen Dank für die Einladung zu [Anlass]. Es war ein wunderschöner Tag, und ich habe die Zeit sehr genossen. Ich freue mich schon auf das nächste Treffen.</w:t>
        <w:br/>
        <w:br/>
        <w:t>Herzliche Grüße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