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Dankeskarte</w:t>
      </w:r>
    </w:p>
    <w:p>
      <w:r>
        <w:br/>
        <w:t>Dankeskarte</w:t>
        <w:br/>
        <w:br/>
        <w:t>Liebe/r [Name],</w:t>
        <w:br/>
        <w:br/>
        <w:t>ich möchte mich herzlich bei dir bedanken. Deine Hilfe bedeutet mir sehr viel und ich weiß es wirklich zu schätzen.</w:t>
        <w:br/>
        <w:br/>
        <w:t>Es ist ein gutes Gefühl zu wissen, dass ich auf so einen tollen Menschen wie dich zählen kann.</w:t>
        <w:br/>
        <w:br/>
        <w:t>Mit vielen lieben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