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Dankesschreiben</w:t>
      </w:r>
    </w:p>
    <w:p>
      <w:r>
        <w:t>Sehr geehrte/r [Name], vielen Dank für Ihre Unterstützung bei [Projekt/Anlass]. Wir schätzen Ihr Engagement sehr.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