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Danksagung Hochzeit</w:t>
      </w:r>
    </w:p>
    <w:p>
      <w:r>
        <w:t>Beispielinhalt für die Danksagung zur Hochzeit:</w:t>
        <w:br/>
        <w:t>Liebe Familie und Freunde,</w:t>
        <w:br/>
        <w:t>Wir möchten uns herzlich für die vielen Glückwünsche und Geschenke zu unserer Hochzeit bedanken. Ihr habt unseren Tag unvergesslich gemacht.</w:t>
        <w:br/>
        <w:t>Mit besten Grüßen, [Eure 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