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Name: Max Mustermann</w:t>
      </w:r>
    </w:p>
    <w:p>
      <w:r>
        <w:t>Text: Vielen Dank für die Glückwünsche und Geschenke zur Kommunion. Ich habe mich sehr darüber gefreut und werde diese Erinnerung immer bewahren.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