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Danksagung Kommunion 2</w:t>
      </w:r>
    </w:p>
    <w:p>
      <w:r>
        <w:t>Beispielinhalt für die Danksagung zur Kommunion:</w:t>
        <w:br/>
        <w:t>Liebe Familie und Freunde,</w:t>
        <w:br/>
        <w:t>Vielen Dank für eure lieben Glückwünsche und Geschenke zu meiner Kommunion. Es war ein unvergesslicher Tag, den ich mit euch allen sehr genossen habe.</w:t>
        <w:br/>
        <w:t>Mit herzlichen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