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Darlehensvertrag</w:t>
      </w:r>
    </w:p>
    <w:p>
      <w:r>
        <w:t>Darlehensvertrag</w:t>
      </w:r>
    </w:p>
    <w:p>
      <w:r>
        <w:t>Darlehensgeber: [Name]</w:t>
      </w:r>
    </w:p>
    <w:p>
      <w:r>
        <w:t>Darlehensnehmer: [Name]</w:t>
      </w:r>
    </w:p>
    <w:p>
      <w:r>
        <w:t>Betrag: 5000 Euro</w:t>
      </w:r>
    </w:p>
    <w:p>
      <w:r>
        <w:t>Zinssatz: 3% jährlich</w:t>
      </w:r>
    </w:p>
    <w:p>
      <w:r>
        <w:t>Laufzeit: 5 Jahre</w:t>
      </w:r>
    </w:p>
    <w:p>
      <w:r>
        <w:t>Rückzahlung: Monatlich, beginnend ab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