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Darlehensvertrag 2</w:t>
      </w:r>
    </w:p>
    <w:p>
      <w:pPr>
        <w:pStyle w:val="Heading2"/>
      </w:pPr>
      <w:r>
        <w:t>Vertragspartner</w:t>
      </w:r>
    </w:p>
    <w:p>
      <w:r>
        <w:t>Darlehensgeber: Max Mustermann</w:t>
        <w:br/>
        <w:t>Darlehensnehmer: Lisa Schmidt</w:t>
      </w:r>
    </w:p>
    <w:p>
      <w:pPr>
        <w:pStyle w:val="Heading2"/>
      </w:pPr>
      <w:r>
        <w:t>Darlehenssumme</w:t>
      </w:r>
    </w:p>
    <w:p>
      <w:r>
        <w:t>Betrag: 5.000,00 EUR</w:t>
      </w:r>
    </w:p>
    <w:p>
      <w:pPr>
        <w:pStyle w:val="Heading2"/>
      </w:pPr>
      <w:r>
        <w:t>Rückzahlung</w:t>
      </w:r>
    </w:p>
    <w:p>
      <w:r>
        <w:t>Monatliche Rate: 250,00 EUR</w:t>
      </w:r>
    </w:p>
    <w:p>
      <w:pPr>
        <w:pStyle w:val="Heading2"/>
      </w:pPr>
      <w:r>
        <w:t>Zinsen</w:t>
      </w:r>
    </w:p>
    <w:p>
      <w:r>
        <w:t>Zinssatz: 3 % p.a.</w:t>
      </w:r>
    </w:p>
    <w:p>
      <w:pPr>
        <w:pStyle w:val="Heading2"/>
      </w:pPr>
      <w:r>
        <w:t>Laufzeit</w:t>
      </w:r>
    </w:p>
    <w:p>
      <w:r>
        <w:t>Laufzeit: 24 Monate</w:t>
      </w:r>
    </w:p>
    <w:p>
      <w:pPr>
        <w:pStyle w:val="Heading2"/>
      </w:pPr>
      <w:r>
        <w:t>Unterschriften</w:t>
      </w:r>
    </w:p>
    <w:p>
      <w:r>
        <w:t xml:space="preserve">____________________ (Darlehensgeber) </w:t>
        <w:br/>
        <w:t>____________________ (Darlehensnehmer)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