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Darlehensvertrag_P Privat</w:t>
      </w:r>
    </w:p>
    <w:p>
      <w:r>
        <w:t>Darlehensvertrag zwischen [Name des Darlehensgebers] und [Name des Darlehensnehmers], Darlehenssumme: [Betrag].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