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Datenblatt</w:t>
      </w:r>
    </w:p>
    <w:p>
      <w:r>
        <w:t>DATENBLATT</w:t>
        <w:br/>
        <w:br/>
        <w:t xml:space="preserve">**Produktname:** [Produktname]  </w:t>
        <w:br/>
        <w:t xml:space="preserve">**Hersteller:** [Herstellername]  </w:t>
        <w:br/>
        <w:t xml:space="preserve">**Artikelnummer:** [Nummer]  </w:t>
        <w:br/>
        <w:t xml:space="preserve">**Gewicht:** [kg]  </w:t>
        <w:br/>
        <w:t xml:space="preserve">**Material:** [Materialart]  </w:t>
        <w:br/>
        <w:t xml:space="preserve">**Abmessungen:** [Länge x Breite x Höhe]  </w:t>
        <w:br/>
        <w:t xml:space="preserve">**Leistung:** [Angaben zur Leistung]  </w:t>
        <w:br/>
        <w:br/>
        <w:t>Zusätzliche technische Daten und Anwendungsbereiche: [Details]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