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Dauermietrechnung</w:t>
      </w:r>
    </w:p>
    <w:p>
      <w:pPr>
        <w:pStyle w:val="Heading1"/>
      </w:pPr>
      <w:r>
        <w:t>Dauermietrechnung</w:t>
      </w:r>
    </w:p>
    <w:p>
      <w:r>
        <w:t>**Dauermietrechnung**</w:t>
        <w:br/>
        <w:br/>
        <w:t xml:space="preserve">**Mieter**: [Name des Mieters]  </w:t>
        <w:br/>
        <w:t xml:space="preserve">**Vermieter**: [Name des Vermieters]  </w:t>
        <w:br/>
        <w:t xml:space="preserve">**Mietobjekt**: [Adresse der Immobilie]  </w:t>
        <w:br/>
        <w:t xml:space="preserve">**Mietbeginn**: [Datum]  </w:t>
        <w:br/>
        <w:t xml:space="preserve">**Mietende**: [Datum] (falls zutreffend)  </w:t>
        <w:br/>
        <w:br/>
        <w:t>**Rechnungsübersicht**:</w:t>
        <w:br/>
        <w:t>- **Monatsmiete**: [Betrag] €</w:t>
        <w:br/>
        <w:t>- **Nebenkosten**: [Betrag] €</w:t>
        <w:br/>
        <w:t>- **Gesamtbetrag**: [Gesamtbetrag] €</w:t>
        <w:br/>
        <w:br/>
        <w:t>**Zahlungsdetails**:</w:t>
        <w:br/>
        <w:t>- Zahlbar bis: [Datum]</w:t>
        <w:br/>
        <w:t xml:space="preserve">- Zahlungsweise: [Überweisung / Lastschrift]  </w:t>
        <w:br/>
        <w:br/>
        <w:t>Bitte überweisen Sie den Gesamtbetrag bis zum angegebenen Datum auf folgendes Konto:</w:t>
        <w:br/>
        <w:t>- **Kontoinhaber**: [Name]</w:t>
        <w:br/>
        <w:t>- **IBAN**: [IBAN]</w:t>
        <w:br/>
        <w:t>- **BIC**: [BIC]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