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Deckblatt</w:t>
      </w:r>
    </w:p>
    <w:p>
      <w:r>
        <w:t>Das Deckblatt einer Bewerbung enthält deinen Namen, deine Kontaktdaten sowie eine kurze Zusammenfassung deiner Qualifikationen und Motivation.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