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Deckblatt 3</w:t>
      </w:r>
    </w:p>
    <w:p>
      <w:pPr>
        <w:pStyle w:val="Heading1"/>
      </w:pPr>
      <w:r>
        <w:t>Einleitung</w:t>
      </w:r>
    </w:p>
    <w:p>
      <w:r>
        <w:t>Deckblatt für [Dokumentname]</w:t>
      </w:r>
    </w:p>
    <w:p/>
    <w:p>
      <w:pPr>
        <w:pStyle w:val="Heading1"/>
      </w:pPr>
      <w:r>
        <w:t>Details</w:t>
      </w:r>
    </w:p>
    <w:p>
      <w:r>
        <w:t>Dokument: [Dokumentname]</w:t>
        <w:br/>
        <w:t>Erstellt von: [Name]</w:t>
        <w:br/>
        <w:t>Datum: [Datum]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