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Deckblatt Bachelorarbeit</w:t>
      </w:r>
    </w:p>
    <w:p>
      <w:pPr>
        <w:pStyle w:val="Heading2"/>
      </w:pPr>
      <w:r>
        <w:t>Titel der Arbeit</w:t>
      </w:r>
    </w:p>
    <w:p>
      <w:pPr>
        <w:pStyle w:val="ListBullet"/>
      </w:pPr>
      <w:r>
        <w:t>[Titel]</w:t>
      </w:r>
    </w:p>
    <w:p>
      <w:pPr>
        <w:pStyle w:val="Heading2"/>
      </w:pPr>
      <w:r>
        <w:t>Name des Autors</w:t>
      </w:r>
    </w:p>
    <w:p>
      <w:pPr>
        <w:pStyle w:val="ListBullet"/>
      </w:pPr>
      <w:r>
        <w:t>[Ihr Name]</w:t>
      </w:r>
    </w:p>
    <w:p>
      <w:pPr>
        <w:pStyle w:val="Heading2"/>
      </w:pPr>
      <w:r>
        <w:t>Matrikelnummer</w:t>
      </w:r>
    </w:p>
    <w:p>
      <w:pPr>
        <w:pStyle w:val="ListBullet"/>
      </w:pPr>
      <w:r>
        <w:t>[Nummer]</w:t>
      </w:r>
    </w:p>
    <w:p>
      <w:pPr>
        <w:pStyle w:val="Heading2"/>
      </w:pPr>
      <w:r>
        <w:t>Betreuer</w:t>
      </w:r>
    </w:p>
    <w:p>
      <w:pPr>
        <w:pStyle w:val="ListBullet"/>
      </w:pPr>
      <w:r>
        <w:t>[Professor]</w:t>
      </w:r>
    </w:p>
    <w:p>
      <w:pPr>
        <w:pStyle w:val="Heading2"/>
      </w:pPr>
      <w:r>
        <w:t>Hochschule</w:t>
      </w:r>
    </w:p>
    <w:p>
      <w:pPr>
        <w:pStyle w:val="ListBullet"/>
      </w:pPr>
      <w:r>
        <w:t>[Universität]</w:t>
      </w:r>
    </w:p>
    <w:p>
      <w:pPr>
        <w:pStyle w:val="Heading2"/>
      </w:pPr>
      <w:r>
        <w:t>Datum der Abgabe</w:t>
      </w:r>
    </w:p>
    <w:p>
      <w:pPr>
        <w:pStyle w:val="ListBullet"/>
      </w:pPr>
      <w:r>
        <w:t>[TT.MM.JJJJ]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