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Deckblatt Bewerbung</w:t>
      </w:r>
    </w:p>
    <w:p>
      <w:pPr>
        <w:jc w:val="left"/>
      </w:pPr>
      <w:r>
        <w:rPr>
          <w:sz w:val="24"/>
        </w:rPr>
        <w:t>Bewerbung um die Position als Marketing Manager</w:t>
        <w:br/>
        <w:br/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mit großem Interesse habe ich Ihre Stellenausschreibung für die Position des Marketing Managers gelesen. Als ausgebildeter Marketingexperte mit mehrjähriger Berufserfahrung bin ich überzeugt, dass ich Ihr Team ideal unterstützen kann.</w:t>
        <w:br/>
        <w:br/>
        <w:t>Ich freue mich darauf, meine Fähigkeiten in Ihrem Unternehmen einzubringen.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