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Deckblatt Bewerbung</w:t>
      </w:r>
    </w:p>
    <w:p>
      <w:r>
        <w:t>Bewerbung</w:t>
      </w:r>
    </w:p>
    <w:p>
      <w:r>
        <w:t>für die Position als [Position]</w:t>
      </w:r>
    </w:p>
    <w:p/>
    <w:p>
      <w:r>
        <w:t>Max Mustermann</w:t>
      </w:r>
    </w:p>
    <w:p/>
    <w:p>
      <w:r>
        <w:t>Kontakt:</w:t>
      </w:r>
    </w:p>
    <w:p>
      <w:r>
        <w:t>Adresse: Musterstraße 1, 12345 Musterstadt</w:t>
      </w:r>
    </w:p>
    <w:p>
      <w:r>
        <w:t>Telefon: 01234 567890</w:t>
      </w:r>
    </w:p>
    <w:p>
      <w:r>
        <w:t>E-Mail: max.mustermann@email.com</w:t>
      </w:r>
    </w:p>
    <w:p/>
    <w:p>
      <w:r>
        <w:t>Bild: [Hier ein Bewerbungsfoto einfügen]</w:t>
      </w:r>
    </w:p>
    <w:p/>
    <w:p>
      <w:r>
        <w:t>Motivationssatz:</w:t>
      </w:r>
    </w:p>
    <w:p>
      <w:r>
        <w:t>„Ich freue mich darauf, meine Fähigkeiten und meine Begeisterung für [Branche/Position] in Ihrem Unternehmen einzubringen.“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