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Deckblatt Praktikumsbericht</w:t>
      </w:r>
    </w:p>
    <w:p>
      <w:r>
        <w:br/>
      </w:r>
    </w:p>
    <w:p>
      <w:r>
        <w:rPr>
          <w:b/>
          <w:sz w:val="24"/>
        </w:rPr>
        <w:t>Titel</w:t>
      </w:r>
    </w:p>
    <w:p>
      <w:r>
        <w:t>Praktikumsbericht</w:t>
      </w:r>
    </w:p>
    <w:p>
      <w:r>
        <w:br/>
      </w:r>
    </w:p>
    <w:p>
      <w:r>
        <w:rPr>
          <w:b/>
          <w:sz w:val="24"/>
        </w:rPr>
        <w:t>Angaben</w:t>
      </w:r>
    </w:p>
    <w:p>
      <w:r>
        <w:t>Name: ______________</w:t>
        <w:br/>
        <w:t>Praktikumsstelle: ______________</w:t>
        <w:br/>
        <w:t>Zeitraum: ______________</w:t>
      </w:r>
    </w:p>
    <w:p>
      <w:r>
        <w:br/>
      </w:r>
    </w:p>
    <w:p>
      <w:r>
        <w:rPr>
          <w:b/>
          <w:sz w:val="24"/>
        </w:rPr>
        <w:t>Schule</w:t>
      </w:r>
    </w:p>
    <w:p>
      <w:r>
        <w:t>Schule/Universität: ______________</w:t>
        <w:br/>
        <w:t>Lehrkraft: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