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WISSENSCHAFTLICHE ARBEIT</w:t>
        <w:br/>
        <w:br/>
        <w:t>Titel der Arbeit:</w:t>
        <w:br/>
        <w:t>[Thema der Arbeit]</w:t>
        <w:br/>
        <w:br/>
        <w:t>Autor: Max Mustermann</w:t>
        <w:br/>
        <w:t>Matrikelnummer: 1234567</w:t>
        <w:br/>
        <w:t>Studiengang: [Studiengang]</w:t>
        <w:br/>
        <w:t>Universität: [Name der Universität]</w:t>
        <w:br/>
        <w:br/>
        <w:t>Datum: [XX.XX.XXXX]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