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Design</w:t>
      </w:r>
    </w:p>
    <w:p>
      <w:r>
        <w:br/>
      </w:r>
    </w:p>
    <w:p>
      <w:r>
        <w:t>Design-Vorlage für [Thema]</w:t>
        <w:br/>
        <w:br/>
        <w:t>Farbschema: [Farben]</w:t>
        <w:br/>
        <w:t>Schriftarten: [Schriftart 1, Schriftart 2]</w:t>
        <w:br/>
        <w:br/>
        <w:t>Layout-Ideen:</w:t>
        <w:br/>
        <w:t>- [Beschreibung des Layouts]</w:t>
        <w:br/>
        <w:t>- [Platz für Grafiken und Elemente]</w:t>
        <w:br/>
        <w:br/>
        <w:t>[Platz für ein Beispiel-Design]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