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Deutschlandticket kuendigen</w:t>
      </w:r>
    </w:p>
    <w:p>
      <w:r>
        <w:br/>
        <w:t>Sehr geehrte Damen und Herren,</w:t>
        <w:br/>
        <w:br/>
        <w:t>ich kündige mein Deutschlandticket mit der Ticketnummer 987654321 zum nächstmöglichen Zeitpunkt.</w:t>
        <w:br/>
        <w:br/>
        <w:t>Bitte bestätigen Sie mir die Kündigung.</w:t>
        <w:br/>
        <w:br/>
        <w:t>Mit freundlichen Grüßen,</w:t>
        <w:br/>
        <w:t>Max Mustermann</w:t>
        <w:br/>
        <w:t xml:space="preserve">  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