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DIENSTAUSWEIS</w:t>
        <w:br/>
        <w:br/>
        <w:t>Name: Max Mustermann</w:t>
        <w:br/>
        <w:t>Geburtsdatum: 01.01.1980</w:t>
        <w:br/>
        <w:t>Firma: Musterfirma GmbH</w:t>
        <w:br/>
        <w:t>Mitarbeiternummer: 123456</w:t>
        <w:br/>
        <w:br/>
        <w:t>Gültig bis: 31.12.2025</w:t>
        <w:br/>
        <w:br/>
        <w:t>Unterschrift Arbeitgeber: ____________________</w:t>
        <w:br/>
        <w:t>Unterschrift Mitarbeiter: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