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Dienstfahrt</w:t>
      </w:r>
    </w:p>
    <w:p>
      <w:r>
        <w:t>Dienstfahrt vom [Datum]:</w:t>
        <w:br/>
        <w:br/>
        <w:t>Ziel: [Ort]</w:t>
        <w:br/>
        <w:t>Abfahrt: [Uhrzeit]</w:t>
        <w:br/>
        <w:t>Ankunft: [Uhrzeit]</w:t>
        <w:br/>
        <w:br/>
        <w:t>Zweck der Fahrt: [Beschreibung der Dienstfahrt]</w:t>
        <w:br/>
        <w:t>Kosten: [Betrag]</w:t>
        <w:br/>
        <w:br/>
        <w:t>Unterschrift: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