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Dienstleistungsvertrag</w:t>
      </w:r>
    </w:p>
    <w:p>
      <w:r>
        <w:t>Dienstleistungsvertrag zwischen Max Mustermann und XYZ GmbH über die Dienstleistungen im Bereich Webentwicklung.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