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Dieser Vertrag wird zwischen [Auftraggeber] und [Dienstleister] geschlossen.</w:t>
        <w:br/>
        <w:br/>
        <w:t>1. Vertragsgegenstand: [Beschreibung der Dienstleistung]</w:t>
        <w:br/>
        <w:t>2. Beginn und Dauer des Vertrages: [Datum]</w:t>
        <w:br/>
        <w:t>3. Vergütung: [Betrag] EUR</w:t>
        <w:br/>
        <w:br/>
        <w:t>Unterschrift Auftraggeber: ___________   Unterschrift Dienstleister: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