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Dienstleistungsvertrag</w:t>
      </w:r>
    </w:p>
    <w:p>
      <w:pPr>
        <w:pStyle w:val="Heading2"/>
      </w:pPr>
      <w:r>
        <w:t>Vertragspartner</w:t>
      </w:r>
    </w:p>
    <w:p>
      <w:r>
        <w:t>Dieser Vertrag wird geschlossen zwischen:</w:t>
        <w:br/>
        <w:t>1. Auftraggeber: [Name, Adresse]</w:t>
        <w:br/>
        <w:t>2. Dienstleister: [Name, Adresse]</w:t>
      </w:r>
    </w:p>
    <w:p>
      <w:pPr>
        <w:pStyle w:val="Heading2"/>
      </w:pPr>
      <w:r>
        <w:t>Leistungsbeschreibung</w:t>
      </w:r>
    </w:p>
    <w:p>
      <w:r>
        <w:t>Der Dienstleister erbringt folgende Leistungen: [Beschreibung].</w:t>
      </w:r>
    </w:p>
    <w:p>
      <w:pPr>
        <w:pStyle w:val="Heading2"/>
      </w:pPr>
      <w:r>
        <w:t>Vergütung</w:t>
      </w:r>
    </w:p>
    <w:p>
      <w:r>
        <w:t>Die Vergütung beträgt: [Betrag] zzgl. MwSt.</w:t>
        <w:br/>
        <w:t>Zahlbar bis: [Datum]</w:t>
      </w:r>
    </w:p>
    <w:p>
      <w:pPr>
        <w:pStyle w:val="Heading2"/>
      </w:pPr>
      <w:r>
        <w:t>Vertragsdauer</w:t>
      </w:r>
    </w:p>
    <w:p>
      <w:r>
        <w:t>Beginn: [Datum]</w:t>
        <w:br/>
        <w:t>Ende: [Datum oder unbefristet].</w:t>
      </w:r>
    </w:p>
    <w:p>
      <w:pPr>
        <w:pStyle w:val="Heading2"/>
      </w:pPr>
      <w:r>
        <w:t>Unterschriften</w:t>
      </w:r>
    </w:p>
    <w:p>
      <w:r>
        <w:t>Ort, Datum:</w:t>
        <w:br/>
        <w:t>[Unterschrift Auftraggeber]</w:t>
        <w:br/>
        <w:t>[Unterschrift Dienstleister]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