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Dienstplan</w:t>
      </w:r>
    </w:p>
    <w:p>
      <w:r>
        <w:t>Dienstplan</w:t>
      </w:r>
    </w:p>
    <w:p>
      <w:r>
        <w:t>Mitarbeiter: Max Mustermann</w:t>
      </w:r>
    </w:p>
    <w:p>
      <w:r>
        <w:t>Woche 1: Montag bis Freitag: 8:00 - 17:00 Uhr</w:t>
      </w:r>
    </w:p>
    <w:p>
      <w:r>
        <w:t>Woche 2: Montag bis Donnerstag: 10:00 - 19:00 Uhr</w:t>
      </w:r>
    </w:p>
    <w:p>
      <w:r>
        <w:t>Samstag: 9:00 - 13:00 Uhr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