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Dienstreiseantrag</w:t>
      </w:r>
    </w:p>
    <w:p>
      <w:pPr>
        <w:pStyle w:val="Heading2"/>
      </w:pPr>
      <w:r>
        <w:t>Antragsteller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Reiseziel</w:t>
      </w:r>
    </w:p>
    <w:p>
      <w:pPr>
        <w:pStyle w:val="ListBullet"/>
      </w:pPr>
      <w:r>
        <w:t>Ort: [Ort]</w:t>
      </w:r>
    </w:p>
    <w:p>
      <w:pPr>
        <w:pStyle w:val="ListBullet"/>
      </w:pPr>
      <w:r>
        <w:t>Dauer: [Datum] – [Datum]</w:t>
      </w:r>
    </w:p>
    <w:p>
      <w:pPr>
        <w:pStyle w:val="Heading2"/>
      </w:pPr>
      <w:r>
        <w:t>Zweck der Reise</w:t>
      </w:r>
    </w:p>
    <w:p>
      <w:pPr>
        <w:pStyle w:val="ListBullet"/>
      </w:pPr>
      <w:r>
        <w:t>[Geschäftstermin / Weiterbildung]</w:t>
      </w:r>
    </w:p>
    <w:p>
      <w:pPr>
        <w:pStyle w:val="Heading2"/>
      </w:pPr>
      <w:r>
        <w:t>Kostenübernahme</w:t>
      </w:r>
    </w:p>
    <w:p>
      <w:pPr>
        <w:pStyle w:val="ListBullet"/>
      </w:pPr>
      <w:r>
        <w:t>Budget für Transport, Unterkunft und Verpflegung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(Antragsteller)</w:t>
      </w:r>
    </w:p>
    <w:p>
      <w:pPr>
        <w:pStyle w:val="ListBullet"/>
      </w:pPr>
      <w:r>
        <w:t>________________ (Vorgesetzter)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