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Digitale Einladung</w:t>
      </w:r>
    </w:p>
    <w:p>
      <w:r>
        <w:t>Beispieltext: Einladung zur digitalen Veranstaltung, die online stattfinden wird.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