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Digitale Patientenakte Widerspruch</w:t>
      </w:r>
    </w:p>
    <w:p>
      <w:r>
        <w:br/>
        <w:t>Widerspruch gegen die digitale Patientenakte</w:t>
        <w:br/>
        <w:br/>
        <w:t>Sehr geehrte Damen und Herren,</w:t>
        <w:br/>
        <w:br/>
        <w:t>hiermit lege ich Widerspruch gegen die Entscheidung bezüglich meiner digitalen Patientenakte ein. Grund für den Widerspruch ist:</w:t>
        <w:br/>
        <w:br/>
        <w:t>1. Fehlerhafte Daten oder Einträge</w:t>
        <w:br/>
        <w:t>2. Unvollständigkeit der Akte</w:t>
        <w:br/>
        <w:br/>
        <w:t>Ich bitte um eine gründliche Überprüfung und Korrektur.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