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Dispensationsgesuch</w:t>
      </w:r>
    </w:p>
    <w:p>
      <w:r>
        <w:t>Hiermit beantrage ich die Dispensation für [Anliegen] und lege alle erforderlichen Unterlagen bei.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