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Dokumentation Vorlage</w:t>
      </w:r>
    </w:p>
    <w:p>
      <w:pPr>
        <w:pStyle w:val="Heading2"/>
      </w:pPr>
      <w:r>
        <w:t>Projektname</w:t>
      </w:r>
    </w:p>
    <w:p>
      <w:pPr>
        <w:pStyle w:val="ListBullet"/>
      </w:pPr>
      <w:r>
        <w:t>[Projekt]</w:t>
      </w:r>
    </w:p>
    <w:p>
      <w:pPr>
        <w:pStyle w:val="Heading2"/>
      </w:pPr>
      <w:r>
        <w:t>Beschreibung</w:t>
      </w:r>
    </w:p>
    <w:p>
      <w:pPr>
        <w:pStyle w:val="ListBullet"/>
      </w:pPr>
      <w:r>
        <w:t>Zusammenfassung des Projekts</w:t>
      </w:r>
    </w:p>
    <w:p>
      <w:pPr>
        <w:pStyle w:val="Heading2"/>
      </w:pPr>
      <w:r>
        <w:t>Ziel</w:t>
      </w:r>
    </w:p>
    <w:p>
      <w:pPr>
        <w:pStyle w:val="ListBullet"/>
      </w:pPr>
      <w:r>
        <w:t>Erwartetes Ergebnis</w:t>
      </w:r>
    </w:p>
    <w:p>
      <w:pPr>
        <w:pStyle w:val="Heading2"/>
      </w:pPr>
      <w:r>
        <w:t>Methoden</w:t>
      </w:r>
    </w:p>
    <w:p>
      <w:pPr>
        <w:pStyle w:val="ListBullet"/>
      </w:pPr>
      <w:r>
        <w:t>Durchgeführte Schritte</w:t>
      </w:r>
    </w:p>
    <w:p>
      <w:pPr>
        <w:pStyle w:val="Heading2"/>
      </w:pPr>
      <w:r>
        <w:t>Ergebnisse</w:t>
      </w:r>
    </w:p>
    <w:p>
      <w:pPr>
        <w:pStyle w:val="ListBullet"/>
      </w:pPr>
      <w:r>
        <w:t>Erreichte Meilensteine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