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Domain kuendigen</w:t>
      </w:r>
    </w:p>
    <w:p>
      <w:r>
        <w:t>Sehr geehrte Damen und Herren,</w:t>
        <w:br/>
        <w:br/>
        <w:t>ich möchte die Domain beispiel.de bei Ihnen kündigen. Bitte bestätigen Sie mir die Kündigung und den genauen Termin, zu dem die Domain gelöscht wird.</w:t>
        <w:br/>
        <w:br/>
        <w:t>Mit freundlichen Grüßen,</w:t>
        <w:br/>
        <w:t>Max Mustermann</w:t>
        <w:br/>
        <w:t>Kundennummer: 12345</w:t>
        <w:br/>
        <w:t>Domain: 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