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Drehbuch</w:t>
      </w:r>
    </w:p>
    <w:p>
      <w:r>
        <w:br/>
        <w:t>Drehbuch für [Film/Projektname]</w:t>
        <w:br/>
        <w:br/>
        <w:t>Titel: [Titel des Films/Projekts]</w:t>
        <w:br/>
        <w:br/>
        <w:t>1. Szenenübersicht:</w:t>
        <w:br/>
        <w:t xml:space="preserve">   - Szene 1: [Beschreibung der Szene]</w:t>
        <w:br/>
        <w:t xml:space="preserve">   - Szene 2: [Beschreibung der Szene]</w:t>
        <w:br/>
        <w:t xml:space="preserve">   - Szene 3: [Beschreibung der Szene]</w:t>
        <w:br/>
        <w:br/>
        <w:t>2. Charaktere:</w:t>
        <w:br/>
        <w:t xml:space="preserve">   - Charakter 1: [Name, Rolle]</w:t>
        <w:br/>
        <w:t xml:space="preserve">   - Charakter 2: [Name, Rolle]</w:t>
        <w:br/>
        <w:br/>
        <w:t>3. Dialoge:</w:t>
        <w:br/>
        <w:t xml:space="preserve">   - [Charakter 1]: [Dialog 1]</w:t>
        <w:br/>
        <w:t xml:space="preserve">   - [Charakter 2]: [Dialog 2]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