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Dreizeiler</w:t>
      </w:r>
    </w:p>
    <w:p>
      <w:pPr>
        <w:pStyle w:val="Heading1"/>
      </w:pPr>
      <w:r>
        <w:t>Dreizeiler</w:t>
      </w:r>
    </w:p>
    <w:p>
      <w:r>
        <w:t>**Dreizeiler**</w:t>
        <w:br/>
        <w:br/>
        <w:t xml:space="preserve">- [Stichpunkt 1]  </w:t>
        <w:br/>
        <w:t xml:space="preserve">- [Stichpunkt 2]  </w:t>
        <w:br/>
        <w:t>- [Stichpunkt 3]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