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Druckgeschenkanhaenger</w:t>
      </w:r>
    </w:p>
    <w:p>
      <w:r>
        <w:br/>
        <w:t>Druckgeschenkanhänger</w:t>
        <w:br/>
        <w:br/>
        <w:t>Sehr geehrte Damen und Herren,</w:t>
        <w:br/>
        <w:br/>
        <w:t>hiermit bestelle ich [Anzahl] Geschenkanhänger, die folgenden Anforderungen entsprechen:</w:t>
        <w:br/>
        <w:br/>
        <w:t>1. Design:</w:t>
        <w:br/>
        <w:t xml:space="preserve">   - [Designbeschreibung]</w:t>
        <w:br/>
        <w:t xml:space="preserve">   - [Farbwünsche]</w:t>
        <w:br/>
        <w:br/>
        <w:t>2. Text:</w:t>
        <w:br/>
        <w:t xml:space="preserve">   - [Text für den Anhänger]</w:t>
        <w:br/>
        <w:br/>
        <w:t>Ich freue mich auf die Lieferung und danke Ihnen im Voraus.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