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ECHTHEITSZERTIFIKAT</w:t>
        <w:br/>
        <w:br/>
        <w:t>Kunstwerk: „Blaues Meer“</w:t>
        <w:br/>
        <w:t>Künstler: Max Mustermann</w:t>
        <w:br/>
        <w:t>Entstehungsjahr: 2023</w:t>
        <w:br/>
        <w:t>Material: Öl auf Leinwand</w:t>
        <w:br/>
        <w:br/>
        <w:t>Hiermit wird bestätigt, dass das oben genannte Kunstwerk ein Original ist.</w:t>
        <w:br/>
        <w:br/>
        <w:t>Unterschrift: ____________________</w:t>
        <w:br/>
        <w:t>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