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Ehrenurkunde</w:t>
      </w:r>
    </w:p>
    <w:p>
      <w:pPr>
        <w:pStyle w:val="Heading2"/>
      </w:pPr>
      <w:r>
        <w:t>Titel</w:t>
      </w:r>
    </w:p>
    <w:p>
      <w:pPr>
        <w:pStyle w:val="ListBullet"/>
      </w:pPr>
      <w:r>
        <w:t>Ehrenurkunde für [Name]</w:t>
      </w:r>
    </w:p>
    <w:p>
      <w:pPr>
        <w:pStyle w:val="Heading2"/>
      </w:pPr>
      <w:r>
        <w:t>Grund</w:t>
      </w:r>
    </w:p>
    <w:p>
      <w:pPr>
        <w:pStyle w:val="ListBullet"/>
      </w:pPr>
      <w:r>
        <w:t>In Anerkennung herausragender Leistungen im Bereich [Tätigkeit]</w:t>
      </w:r>
    </w:p>
    <w:p>
      <w:pPr>
        <w:pStyle w:val="Heading2"/>
      </w:pPr>
      <w:r>
        <w:t>Datum &amp; Unterschrift</w:t>
      </w:r>
    </w:p>
    <w:p>
      <w:pPr>
        <w:pStyle w:val="ListBullet"/>
      </w:pPr>
      <w:r>
        <w:t>Datum: [Datum]</w:t>
      </w:r>
    </w:p>
    <w:p>
      <w:pPr>
        <w:pStyle w:val="ListBullet"/>
      </w:pPr>
      <w:r>
        <w:t>Unterschrift: ________________ (Verantwortlicher)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