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Hiermit versichere ich an Eides statt, dass die folgenden Angaben der Wahrheit entsprechen.</w:t>
      </w:r>
    </w:p>
    <w:p>
      <w:pPr>
        <w:pStyle w:val="Heading1"/>
      </w:pPr>
      <w:r>
        <w:t>Details</w:t>
      </w:r>
    </w:p>
    <w:p>
      <w:r>
        <w:t>Ich, Max Mustermann, geboren am 01.01.1990, wohnhaft in Musterstraße 1, 12345 Musterstadt, versichere hiermit, dass ich die genannten Informationen vollständig und wahrheitsgemäß angegeben habe.</w:t>
      </w:r>
    </w:p>
    <w:p>
      <w:pPr>
        <w:pStyle w:val="Heading1"/>
      </w:pPr>
      <w:r>
        <w:t>Unterschrift</w:t>
      </w:r>
    </w:p>
    <w:p>
      <w:r>
        <w:t>Datum: _______________</w:t>
        <w:br/>
        <w:t>Unterschrift: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