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Eigenbeleg</w:t>
      </w:r>
    </w:p>
    <w:p>
      <w:r>
        <w:t>Eigenbeleg für den Kauf von [Produkt/Dienstleistung] am [Datum]. Betrag: [Betrag]. Belegnummer: [Nummer]. Bestätigung: [Name].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