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Eigenständigkeitserklärung</w:t>
      </w:r>
    </w:p>
    <w:p>
      <w:pPr>
        <w:pStyle w:val="Heading2"/>
      </w:pPr>
      <w:r>
        <w:t>Einleitung</w:t>
      </w:r>
    </w:p>
    <w:p>
      <w:r>
        <w:t>Hiermit erkläre ich, dass ich die vorliegende Arbeit selbstständig und ohne unerlaubte Hilfe angefertigt habe.</w:t>
      </w:r>
    </w:p>
    <w:p>
      <w:pPr>
        <w:pStyle w:val="Heading2"/>
      </w:pPr>
      <w:r>
        <w:t>Bestätigung</w:t>
      </w:r>
    </w:p>
    <w:p>
      <w:r>
        <w:t>Ich habe alle genutzten Quellen angegeben und Zitate entsprechend gekennzeichnet.</w:t>
      </w:r>
    </w:p>
    <w:p>
      <w:pPr>
        <w:pStyle w:val="Heading2"/>
      </w:pPr>
      <w:r>
        <w:t>Datum und Unterschrift</w:t>
      </w:r>
    </w:p>
    <w:p>
      <w:r>
        <w:t>Ort, Datum:</w:t>
        <w:br/>
        <w:t>[Unterschrift]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