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Eigentuemersammlung Einladung</w:t>
      </w:r>
    </w:p>
    <w:p>
      <w:r>
        <w:t>Sehr geehrte Damen und Herren,</w:t>
      </w:r>
    </w:p>
    <w:p>
      <w:r>
        <w:t>hiermit laden wir Sie herzlich zur Eigentümerversammlung der Wohnungseigentümergemeinschaft in der Musterstraße 1, 12345 Musterstadt ein. Die Versammlung findet am 15. März 2025 um 18:00 Uhr in den Räumlichkeiten des Hauses statt.</w:t>
      </w:r>
    </w:p>
    <w:p>
      <w:r>
        <w:t>Bitte teilen Sie uns bis spätestens 10. März 2025 mit, ob Sie an der Versammlung teilnehmen werden. Für den Fall, dass Sie nicht teilnehmen können, bitten wir um eine schriftliche Bevollmächtigung.</w:t>
      </w:r>
    </w:p>
    <w:p>
      <w:r>
        <w:t>Mit freundlichen Grüßen</w:t>
      </w:r>
    </w:p>
    <w:p>
      <w:r>
        <w:t>Verwalter Musterstadt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